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FD2FC">
      <w:pPr>
        <w:rPr>
          <w:rFonts w:hint="default" w:ascii="Times New Roman" w:hAnsi="Times New Roman" w:cs="Times New Roman"/>
          <w:sz w:val="28"/>
          <w:szCs w:val="28"/>
        </w:rPr>
      </w:pPr>
    </w:p>
    <w:p w14:paraId="63EE8AF1">
      <w:pPr>
        <w:keepNext w:val="0"/>
        <w:keepLines w:val="0"/>
        <w:pageBreakBefore w:val="0"/>
        <w:kinsoku/>
        <w:wordWrap/>
        <w:overflowPunct/>
        <w:topLinePunct w:val="0"/>
        <w:bidi w:val="0"/>
        <w:snapToGrid/>
        <w:spacing w:beforeAutospacing="0" w:after="0" w:afterAutospacing="0" w:line="0" w:lineRule="atLeast"/>
        <w:ind w:left="0" w:right="0" w:rightChars="0"/>
        <w:jc w:val="center"/>
        <w:textAlignment w:val="auto"/>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rPr>
        <w:t>Tiếng Việt</w:t>
      </w:r>
      <w:r>
        <w:rPr>
          <w:rFonts w:hint="default" w:ascii="Times New Roman" w:hAnsi="Times New Roman" w:eastAsia="Times New Roman" w:cs="Times New Roman"/>
          <w:b/>
          <w:bCs/>
          <w:sz w:val="28"/>
          <w:szCs w:val="28"/>
          <w:lang w:val="vi-VN"/>
        </w:rPr>
        <w:t xml:space="preserve"> - Tuần 11</w:t>
      </w:r>
      <w:bookmarkStart w:id="0" w:name="_GoBack"/>
      <w:bookmarkEnd w:id="0"/>
    </w:p>
    <w:p w14:paraId="654727F0">
      <w:pPr>
        <w:keepLines w:val="0"/>
        <w:pageBreakBefore w:val="0"/>
        <w:widowControl w:val="0"/>
        <w:kinsoku/>
        <w:wordWrap/>
        <w:overflowPunct/>
        <w:topLinePunct w:val="0"/>
        <w:bidi w:val="0"/>
        <w:snapToGrid/>
        <w:spacing w:beforeAutospacing="0" w:after="0" w:afterAutospacing="0" w:line="0" w:lineRule="atLeast"/>
        <w:ind w:left="0" w:right="0"/>
        <w:jc w:val="center"/>
        <w:textAlignment w:val="auto"/>
        <w:rPr>
          <w:rFonts w:hint="default" w:ascii="Times New Roman" w:hAnsi="Times New Roman" w:cs="Times New Roman"/>
          <w:b/>
          <w:bCs/>
          <w:sz w:val="28"/>
          <w:szCs w:val="28"/>
        </w:rPr>
      </w:pPr>
      <w:r>
        <w:rPr>
          <w:rFonts w:hint="default" w:ascii="Times New Roman" w:hAnsi="Times New Roman" w:eastAsia="Times New Roman" w:cs="Times New Roman"/>
          <w:b/>
          <w:bCs/>
          <w:sz w:val="28"/>
          <w:szCs w:val="28"/>
        </w:rPr>
        <w:t>L</w:t>
      </w:r>
      <w:r>
        <w:rPr>
          <w:rFonts w:hint="default" w:ascii="Times New Roman" w:hAnsi="Times New Roman" w:cs="Times New Roman"/>
          <w:b/>
          <w:bCs/>
          <w:color w:val="000000"/>
          <w:sz w:val="28"/>
          <w:szCs w:val="28"/>
          <w:shd w:val="clear" w:color="auto" w:fill="FFFFFF"/>
        </w:rPr>
        <w:t>T:</w:t>
      </w:r>
      <w:r>
        <w:rPr>
          <w:rFonts w:hint="default" w:ascii="Times New Roman" w:hAnsi="Times New Roman" w:cs="Times New Roman"/>
          <w:b/>
          <w:bCs/>
          <w:sz w:val="28"/>
          <w:szCs w:val="28"/>
        </w:rPr>
        <w:t xml:space="preserve">TỪ NGỮ CHỈ ĐẶC ĐIỂM, HOẠT ĐỘNG. </w:t>
      </w:r>
    </w:p>
    <w:p w14:paraId="78652942">
      <w:pPr>
        <w:keepLines w:val="0"/>
        <w:pageBreakBefore w:val="0"/>
        <w:widowControl w:val="0"/>
        <w:kinsoku/>
        <w:wordWrap/>
        <w:overflowPunct/>
        <w:topLinePunct w:val="0"/>
        <w:bidi w:val="0"/>
        <w:snapToGrid/>
        <w:spacing w:beforeAutospacing="0" w:after="0" w:afterAutospacing="0" w:line="0" w:lineRule="atLeast"/>
        <w:ind w:left="0" w:right="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CÂU NÊU HOẠT ĐỘNG</w:t>
      </w:r>
    </w:p>
    <w:p w14:paraId="6B70118B">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I. Yêu cầu cần đạt:</w:t>
      </w:r>
    </w:p>
    <w:p w14:paraId="329B5A66">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1. Kiến thức, kĩ năng:</w:t>
      </w:r>
    </w:p>
    <w:p w14:paraId="5E00004A">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Tìm được từ ngữ chỉ hoạt động, đặc điểm.</w:t>
      </w:r>
    </w:p>
    <w:p w14:paraId="2B83DC4A">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Đặt được câu về hoạt động theo mẫu.</w:t>
      </w:r>
    </w:p>
    <w:p w14:paraId="5C226700">
      <w:pPr>
        <w:keepLines w:val="0"/>
        <w:pageBreakBefore w:val="0"/>
        <w:kinsoku/>
        <w:wordWrap/>
        <w:overflowPunct/>
        <w:topLinePunct w:val="0"/>
        <w:autoSpaceDN w:val="0"/>
        <w:bidi w:val="0"/>
        <w:snapToGrid/>
        <w:spacing w:beforeAutospacing="0" w:after="0" w:afterAutospacing="0" w:line="0" w:lineRule="atLeast"/>
        <w:ind w:left="0" w:right="0"/>
        <w:textAlignment w:val="auto"/>
        <w:rPr>
          <w:rFonts w:hint="default" w:ascii="Times New Roman" w:hAnsi="Times New Roman" w:eastAsia="Times New Roman" w:cs="Times New Roman"/>
          <w:b/>
          <w:bCs/>
          <w:iCs/>
          <w:sz w:val="28"/>
          <w:szCs w:val="28"/>
          <w:lang w:val="pt-BR"/>
        </w:rPr>
      </w:pPr>
      <w:r>
        <w:rPr>
          <w:rFonts w:hint="default" w:ascii="Times New Roman" w:hAnsi="Times New Roman" w:eastAsia="Times New Roman" w:cs="Times New Roman"/>
          <w:b/>
          <w:bCs/>
          <w:iCs/>
          <w:sz w:val="28"/>
          <w:szCs w:val="28"/>
          <w:lang w:val="pt-BR"/>
        </w:rPr>
        <w:t>2. Năng lực:</w:t>
      </w:r>
    </w:p>
    <w:p w14:paraId="22BDBD62">
      <w:pPr>
        <w:keepLines w:val="0"/>
        <w:pageBreakBefore w:val="0"/>
        <w:widowControl w:val="0"/>
        <w:kinsoku/>
        <w:wordWrap/>
        <w:overflowPunct/>
        <w:topLinePunct w:val="0"/>
        <w:bidi w:val="0"/>
        <w:snapToGrid/>
        <w:spacing w:beforeAutospacing="0" w:after="0" w:afterAutospacing="0" w:line="0" w:lineRule="atLeast"/>
        <w:ind w:left="0" w:right="0"/>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Phát triển vốn từ chỉ hoạt động, đặc điểm.</w:t>
      </w:r>
    </w:p>
    <w:p w14:paraId="487CD394">
      <w:pPr>
        <w:keepLines w:val="0"/>
        <w:pageBreakBefore w:val="0"/>
        <w:widowControl w:val="0"/>
        <w:tabs>
          <w:tab w:val="left" w:pos="703"/>
        </w:tabs>
        <w:kinsoku/>
        <w:wordWrap/>
        <w:overflowPunct/>
        <w:topLinePunct w:val="0"/>
        <w:autoSpaceDE w:val="0"/>
        <w:autoSpaceDN w:val="0"/>
        <w:bidi w:val="0"/>
        <w:snapToGrid/>
        <w:spacing w:beforeAutospacing="0" w:after="0" w:afterAutospacing="0" w:line="0" w:lineRule="atLeast"/>
        <w:ind w:left="0" w:right="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Rèn kĩ năng đặt câu.</w:t>
      </w:r>
    </w:p>
    <w:p w14:paraId="3D5FA0D6">
      <w:pPr>
        <w:keepLines w:val="0"/>
        <w:pageBreakBefore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3. Phẩm chất:</w:t>
      </w:r>
    </w:p>
    <w:p w14:paraId="322405FA">
      <w:pPr>
        <w:keepLines w:val="0"/>
        <w:pageBreakBefore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color w:val="000000"/>
          <w:sz w:val="28"/>
          <w:szCs w:val="28"/>
          <w:lang w:val="vi-VN"/>
        </w:rPr>
      </w:pPr>
      <w:r>
        <w:rPr>
          <w:rFonts w:hint="default" w:ascii="Times New Roman" w:hAnsi="Times New Roman" w:eastAsia="Times New Roman" w:cs="Times New Roman"/>
          <w:sz w:val="28"/>
          <w:szCs w:val="28"/>
          <w:lang w:val="vi-VN"/>
        </w:rPr>
        <w:t>- R</w:t>
      </w:r>
      <w:r>
        <w:rPr>
          <w:rFonts w:hint="default" w:ascii="Times New Roman" w:hAnsi="Times New Roman" w:eastAsia="Times New Roman" w:cs="Times New Roman"/>
          <w:sz w:val="28"/>
          <w:szCs w:val="28"/>
          <w:lang w:val="nl-NL"/>
        </w:rPr>
        <w:t>èn tính cẩn th</w:t>
      </w:r>
      <w:r>
        <w:rPr>
          <w:rFonts w:hint="default" w:ascii="Times New Roman" w:hAnsi="Times New Roman" w:cs="Times New Roman"/>
          <w:color w:val="000000"/>
          <w:sz w:val="28"/>
          <w:szCs w:val="28"/>
          <w:lang w:val="nl-NL"/>
        </w:rPr>
        <w:t>ận</w:t>
      </w:r>
      <w:r>
        <w:rPr>
          <w:rFonts w:hint="default" w:ascii="Times New Roman" w:hAnsi="Times New Roman" w:cs="Times New Roman"/>
          <w:color w:val="000000"/>
          <w:sz w:val="28"/>
          <w:szCs w:val="28"/>
          <w:lang w:val="vi-VN"/>
        </w:rPr>
        <w:t>, chăm chỉ, yêu thích môn học.</w:t>
      </w:r>
    </w:p>
    <w:p w14:paraId="38E3E23D">
      <w:pPr>
        <w:keepLines w:val="0"/>
        <w:pageBreakBefore w:val="0"/>
        <w:numPr>
          <w:ilvl w:val="0"/>
          <w:numId w:val="0"/>
        </w:numPr>
        <w:kinsoku/>
        <w:wordWrap/>
        <w:overflowPunct/>
        <w:topLinePunct w:val="0"/>
        <w:bidi w:val="0"/>
        <w:snapToGrid/>
        <w:spacing w:beforeAutospacing="0" w:after="0" w:afterAutospacing="0" w:line="240" w:lineRule="auto"/>
        <w:ind w:leftChars="0" w:right="0" w:rightChars="0"/>
        <w:jc w:val="both"/>
        <w:textAlignment w:val="auto"/>
        <w:rPr>
          <w:rFonts w:hint="default" w:ascii="Times New Roman" w:hAnsi="Times New Roman" w:cs="Times New Roman"/>
          <w:b/>
          <w:bCs/>
          <w:color w:val="000000" w:themeColor="text1"/>
          <w:kern w:val="2"/>
          <w:sz w:val="28"/>
          <w:szCs w:val="28"/>
          <w:lang w:val="vi-VN"/>
          <w14:textFill>
            <w14:solidFill>
              <w14:schemeClr w14:val="tx1"/>
            </w14:solidFill>
          </w14:textFill>
          <w14:ligatures w14:val="standardContextual"/>
        </w:rPr>
      </w:pPr>
      <w:r>
        <w:rPr>
          <w:rFonts w:hint="default" w:ascii="Times New Roman" w:hAnsi="Times New Roman" w:cs="Times New Roman"/>
          <w:b/>
          <w:bCs/>
          <w:color w:val="000000" w:themeColor="text1"/>
          <w:kern w:val="2"/>
          <w:sz w:val="28"/>
          <w:szCs w:val="28"/>
          <w:lang w:val="vi-VN"/>
          <w14:textFill>
            <w14:solidFill>
              <w14:schemeClr w14:val="tx1"/>
            </w14:solidFill>
          </w14:textFill>
          <w14:ligatures w14:val="standardContextual"/>
        </w:rPr>
        <w:t>4. Lồng ghép giáo dục quốc phòng, an ninh</w:t>
      </w:r>
    </w:p>
    <w:p w14:paraId="436509AC">
      <w:pPr>
        <w:keepLines w:val="0"/>
        <w:pageBreakBefore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color w:val="000000" w:themeColor="text1"/>
          <w:kern w:val="2"/>
          <w:sz w:val="28"/>
          <w:szCs w:val="28"/>
          <w14:textFill>
            <w14:solidFill>
              <w14:schemeClr w14:val="tx1"/>
            </w14:solidFill>
          </w14:textFill>
          <w14:ligatures w14:val="standardContextual"/>
        </w:rPr>
      </w:pPr>
      <w:r>
        <w:rPr>
          <w:rFonts w:hint="default" w:ascii="Times New Roman" w:hAnsi="Times New Roman" w:cs="Times New Roman"/>
          <w:color w:val="000000" w:themeColor="text1"/>
          <w:kern w:val="2"/>
          <w:sz w:val="28"/>
          <w:szCs w:val="28"/>
          <w:lang w:val="vi-VN"/>
          <w14:textFill>
            <w14:solidFill>
              <w14:schemeClr w14:val="tx1"/>
            </w14:solidFill>
          </w14:textFill>
          <w14:ligatures w14:val="standardContextual"/>
        </w:rPr>
        <w:t xml:space="preserve">- </w:t>
      </w:r>
      <w:r>
        <w:rPr>
          <w:rFonts w:hint="default" w:ascii="Times New Roman" w:hAnsi="Times New Roman" w:cs="Times New Roman"/>
          <w:color w:val="000000" w:themeColor="text1"/>
          <w:kern w:val="2"/>
          <w:sz w:val="28"/>
          <w:szCs w:val="28"/>
          <w14:textFill>
            <w14:solidFill>
              <w14:schemeClr w14:val="tx1"/>
            </w14:solidFill>
          </w14:textFill>
          <w14:ligatures w14:val="standardContextual"/>
        </w:rPr>
        <w:t>Giới thiệu các từ ngữ chỉ đặc điểm, phẩm chất của bộ đội, công an, cảnh sát.</w:t>
      </w:r>
    </w:p>
    <w:p w14:paraId="2BDB40E2">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II. Đồ dùng dạy học:</w:t>
      </w:r>
    </w:p>
    <w:p w14:paraId="1643F915">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GV: Chiếu h/ả bài 2, 3. </w:t>
      </w:r>
    </w:p>
    <w:p w14:paraId="03C4D926">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III. Các hoạt động dạy học chủ yếu:</w:t>
      </w:r>
    </w:p>
    <w:p w14:paraId="59D07653">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eastAsia="Times New Roman" w:cs="Times New Roman"/>
          <w:b/>
          <w:bCs/>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748C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left w:val="single" w:color="auto" w:sz="4" w:space="0"/>
              <w:bottom w:val="single" w:color="auto" w:sz="4" w:space="0"/>
              <w:right w:val="single" w:color="auto" w:sz="4" w:space="0"/>
            </w:tcBorders>
            <w:noWrap w:val="0"/>
            <w:vAlign w:val="top"/>
          </w:tcPr>
          <w:p w14:paraId="0CD02C0C">
            <w:pPr>
              <w:keepLines w:val="0"/>
              <w:pageBreakBefore w:val="0"/>
              <w:widowControl w:val="0"/>
              <w:kinsoku/>
              <w:wordWrap/>
              <w:overflowPunct/>
              <w:topLinePunct w:val="0"/>
              <w:bidi w:val="0"/>
              <w:snapToGrid/>
              <w:spacing w:beforeAutospacing="0" w:after="0" w:afterAutospacing="0" w:line="0" w:lineRule="atLeast"/>
              <w:ind w:left="0" w:right="0"/>
              <w:jc w:val="center"/>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Hoạt động của GV</w:t>
            </w:r>
          </w:p>
        </w:tc>
        <w:tc>
          <w:tcPr>
            <w:tcW w:w="4785" w:type="dxa"/>
            <w:tcBorders>
              <w:top w:val="single" w:color="auto" w:sz="4" w:space="0"/>
              <w:left w:val="single" w:color="auto" w:sz="4" w:space="0"/>
              <w:bottom w:val="single" w:color="auto" w:sz="4" w:space="0"/>
              <w:right w:val="single" w:color="auto" w:sz="4" w:space="0"/>
            </w:tcBorders>
            <w:noWrap w:val="0"/>
            <w:vAlign w:val="top"/>
          </w:tcPr>
          <w:p w14:paraId="11E240BD">
            <w:pPr>
              <w:keepLines w:val="0"/>
              <w:pageBreakBefore w:val="0"/>
              <w:widowControl w:val="0"/>
              <w:kinsoku/>
              <w:wordWrap/>
              <w:overflowPunct/>
              <w:topLinePunct w:val="0"/>
              <w:bidi w:val="0"/>
              <w:snapToGrid/>
              <w:spacing w:beforeAutospacing="0" w:after="0" w:afterAutospacing="0" w:line="0" w:lineRule="atLeast"/>
              <w:ind w:left="0" w:right="0"/>
              <w:jc w:val="center"/>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Hoạt động của HS</w:t>
            </w:r>
          </w:p>
        </w:tc>
      </w:tr>
      <w:tr w14:paraId="64AF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top"/>
          </w:tcPr>
          <w:p w14:paraId="1E175CB2">
            <w:pPr>
              <w:keepLines w:val="0"/>
              <w:pageBreakBefore w:val="0"/>
              <w:widowControl w:val="0"/>
              <w:kinsoku/>
              <w:wordWrap/>
              <w:overflowPunct/>
              <w:topLinePunct w:val="0"/>
              <w:bidi w:val="0"/>
              <w:snapToGrid/>
              <w:spacing w:beforeAutospacing="0" w:after="0" w:afterAutospacing="0" w:line="0" w:lineRule="atLeast"/>
              <w:ind w:left="0" w:right="0"/>
              <w:textAlignment w:val="auto"/>
              <w:rPr>
                <w:rFonts w:hint="default" w:ascii="Times New Roman" w:hAnsi="Times New Roman" w:eastAsia="Times New Roman" w:cs="Times New Roman"/>
                <w:sz w:val="28"/>
                <w:szCs w:val="28"/>
              </w:rPr>
            </w:pPr>
            <w:r>
              <w:rPr>
                <w:rFonts w:hint="default" w:ascii="Times New Roman" w:hAnsi="Times New Roman" w:eastAsia="+mn-ea" w:cs="Times New Roman"/>
                <w:b/>
                <w:bCs/>
                <w:kern w:val="24"/>
                <w:sz w:val="28"/>
                <w:szCs w:val="28"/>
              </w:rPr>
              <w:t xml:space="preserve">A. Hoạt động mở đầu (3-5’): </w:t>
            </w:r>
            <w:r>
              <w:rPr>
                <w:rFonts w:hint="default" w:ascii="Times New Roman" w:hAnsi="Times New Roman" w:cs="Times New Roman"/>
                <w:b/>
                <w:bCs/>
                <w:sz w:val="28"/>
                <w:szCs w:val="28"/>
              </w:rPr>
              <w:t>Khởi động</w:t>
            </w:r>
          </w:p>
          <w:p w14:paraId="25271E15">
            <w:pPr>
              <w:keepLines w:val="0"/>
              <w:pageBreakBefore w:val="0"/>
              <w:widowControl w:val="0"/>
              <w:kinsoku/>
              <w:wordWrap/>
              <w:overflowPunct/>
              <w:topLinePunct w:val="0"/>
              <w:bidi w:val="0"/>
              <w:snapToGrid/>
              <w:spacing w:beforeAutospacing="0" w:after="0" w:afterAutospacing="0" w:line="0" w:lineRule="atLeast"/>
              <w:ind w:left="0" w:right="0"/>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GV tổ chức cho HS vận động theo bài hát.</w:t>
            </w:r>
          </w:p>
          <w:p w14:paraId="54F0D3C6">
            <w:pPr>
              <w:keepLines w:val="0"/>
              <w:pageBreakBefore w:val="0"/>
              <w:widowControl w:val="0"/>
              <w:kinsoku/>
              <w:wordWrap/>
              <w:overflowPunct/>
              <w:topLinePunct w:val="0"/>
              <w:bidi w:val="0"/>
              <w:snapToGrid/>
              <w:spacing w:beforeAutospacing="0" w:after="0" w:afterAutospacing="0" w:line="0" w:lineRule="atLeast"/>
              <w:ind w:left="0" w:right="0"/>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GV kết nối vào bài mới.</w:t>
            </w:r>
          </w:p>
          <w:p w14:paraId="24305DD2">
            <w:pPr>
              <w:keepLines w:val="0"/>
              <w:pageBreakBefore w:val="0"/>
              <w:widowControl w:val="0"/>
              <w:kinsoku/>
              <w:wordWrap/>
              <w:overflowPunct/>
              <w:topLinePunct w:val="0"/>
              <w:bidi w:val="0"/>
              <w:snapToGrid/>
              <w:spacing w:beforeAutospacing="0" w:after="0" w:afterAutospacing="0" w:line="0" w:lineRule="atLeast"/>
              <w:ind w:left="0" w:right="0"/>
              <w:textAlignment w:val="auto"/>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B. Hoạt động Luyện tập thực hành (26-28’)</w:t>
            </w:r>
          </w:p>
          <w:p w14:paraId="0E16FC6C">
            <w:pPr>
              <w:keepLines w:val="0"/>
              <w:pageBreakBefore w:val="0"/>
              <w:widowControl w:val="0"/>
              <w:kinsoku/>
              <w:wordWrap/>
              <w:overflowPunct/>
              <w:topLinePunct w:val="0"/>
              <w:bidi w:val="0"/>
              <w:snapToGrid/>
              <w:spacing w:beforeAutospacing="0" w:after="0" w:afterAutospacing="0" w:line="0" w:lineRule="atLeast"/>
              <w:ind w:left="0" w:right="0"/>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Bài 1:</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b/>
                <w:iCs/>
                <w:sz w:val="28"/>
                <w:szCs w:val="28"/>
              </w:rPr>
              <w:t xml:space="preserve">(7-8’) </w:t>
            </w:r>
            <w:r>
              <w:rPr>
                <w:rFonts w:hint="default" w:ascii="Times New Roman" w:hAnsi="Times New Roman" w:eastAsia="Times New Roman" w:cs="Times New Roman"/>
                <w:sz w:val="28"/>
                <w:szCs w:val="28"/>
              </w:rPr>
              <w:t>Tìm từ ngữ chỉ hoạt động, đặc điểm.</w:t>
            </w:r>
          </w:p>
          <w:p w14:paraId="3FD5CEA5">
            <w:pPr>
              <w:keepLines w:val="0"/>
              <w:pageBreakBefore w:val="0"/>
              <w:widowControl w:val="0"/>
              <w:kinsoku/>
              <w:wordWrap/>
              <w:overflowPunct/>
              <w:topLinePunct w:val="0"/>
              <w:bidi w:val="0"/>
              <w:snapToGrid/>
              <w:spacing w:beforeAutospacing="0" w:after="0" w:afterAutospacing="0" w:line="0" w:lineRule="atLeast"/>
              <w:ind w:left="0" w:right="0"/>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Bài YC gì?</w:t>
            </w:r>
          </w:p>
          <w:p w14:paraId="669CC416">
            <w:pPr>
              <w:keepLines w:val="0"/>
              <w:pageBreakBefore w:val="0"/>
              <w:widowControl w:val="0"/>
              <w:kinsoku/>
              <w:wordWrap/>
              <w:overflowPunct/>
              <w:topLinePunct w:val="0"/>
              <w:bidi w:val="0"/>
              <w:snapToGrid/>
              <w:spacing w:beforeAutospacing="0" w:after="0" w:afterAutospacing="0" w:line="0" w:lineRule="atLeast"/>
              <w:ind w:left="0" w:right="0"/>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GV hướng dẫn HS nắm yêu cầu của bài tập.</w:t>
            </w:r>
          </w:p>
          <w:p w14:paraId="3A8C4883">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cs="Times New Roman"/>
                <w:sz w:val="28"/>
                <w:szCs w:val="28"/>
                <w:lang w:val="en-US" w:eastAsia="en-US"/>
              </w:rPr>
            </w:pPr>
            <w:r>
              <w:rPr>
                <w:rFonts w:hint="default" w:ascii="Times New Roman" w:hAnsi="Times New Roman" w:cs="Times New Roman"/>
                <w:sz w:val="28"/>
                <w:szCs w:val="28"/>
                <w:lang w:val="en-US" w:eastAsia="en-US"/>
              </w:rPr>
              <w:t>- GV tổ chức dưới hình thức trao đổi nhóm bốn, GV phát cho các nhóm các phiếu thẻ từ chứa các từ ngữ, các nhóm sẽ thảo luận và lựa chọn các từ ngữ vào nhóm thích hợp. Hai nhóm thảo luận nhanh nhất sẽ lên thi đua dán phiếu thẻ từ lên bảng lớp mà GV đã chuẩn bị, nhóm nào dán nhanh và đúng nhất thì nhóm đó sẽ dành chiến thắng.</w:t>
            </w:r>
          </w:p>
          <w:p w14:paraId="1B010B87">
            <w:pPr>
              <w:keepLines w:val="0"/>
              <w:pageBreakBefore w:val="0"/>
              <w:widowControl w:val="0"/>
              <w:kinsoku/>
              <w:wordWrap/>
              <w:overflowPunct/>
              <w:topLinePunct w:val="0"/>
              <w:bidi w:val="0"/>
              <w:snapToGrid/>
              <w:spacing w:beforeAutospacing="0" w:after="0" w:afterAutospacing="0" w:line="0" w:lineRule="atLeast"/>
              <w:ind w:left="0" w:right="0"/>
              <w:textAlignment w:val="auto"/>
              <w:rPr>
                <w:rFonts w:hint="default" w:ascii="Times New Roman" w:hAnsi="Times New Roman" w:eastAsia="Times New Roman" w:cs="Times New Roman"/>
                <w:sz w:val="28"/>
                <w:szCs w:val="28"/>
              </w:rPr>
            </w:pPr>
            <w:r>
              <w:rPr>
                <w:rFonts w:hint="default" w:ascii="Times New Roman" w:hAnsi="Times New Roman" w:cs="Times New Roman"/>
                <w:sz w:val="28"/>
                <w:szCs w:val="28"/>
              </w:rPr>
              <w:t>- GV</w:t>
            </w:r>
            <w:r>
              <w:rPr>
                <w:rFonts w:hint="default" w:ascii="Times New Roman" w:hAnsi="Times New Roman" w:eastAsia="Times New Roman" w:cs="Times New Roman"/>
                <w:sz w:val="28"/>
                <w:szCs w:val="28"/>
              </w:rPr>
              <w:t xml:space="preserve"> mời các nhóm lên thi đua.</w:t>
            </w:r>
          </w:p>
          <w:p w14:paraId="3A272E9C">
            <w:pPr>
              <w:keepLines w:val="0"/>
              <w:pageBreakBefore w:val="0"/>
              <w:widowControl w:val="0"/>
              <w:kinsoku/>
              <w:wordWrap/>
              <w:overflowPunct/>
              <w:topLinePunct w:val="0"/>
              <w:bidi w:val="0"/>
              <w:snapToGrid/>
              <w:spacing w:beforeAutospacing="0" w:after="0" w:afterAutospacing="0" w:line="0" w:lineRule="atLeast"/>
              <w:ind w:left="0" w:right="0"/>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Yêu cầu HS đọc lại các từ chỉ hoạt động.</w:t>
            </w:r>
          </w:p>
          <w:p w14:paraId="7287CF68">
            <w:pPr>
              <w:keepLines w:val="0"/>
              <w:pageBreakBefore w:val="0"/>
              <w:widowControl w:val="0"/>
              <w:kinsoku/>
              <w:wordWrap/>
              <w:overflowPunct/>
              <w:topLinePunct w:val="0"/>
              <w:bidi w:val="0"/>
              <w:snapToGrid/>
              <w:spacing w:beforeAutospacing="0" w:after="0" w:afterAutospacing="0" w:line="0" w:lineRule="atLeast"/>
              <w:ind w:left="0" w:right="0"/>
              <w:textAlignment w:val="auto"/>
              <w:rPr>
                <w:rFonts w:hint="default" w:ascii="Times New Roman" w:hAnsi="Times New Roman" w:cs="Times New Roman"/>
                <w:iCs/>
                <w:sz w:val="28"/>
                <w:szCs w:val="28"/>
              </w:rPr>
            </w:pPr>
            <w:r>
              <w:rPr>
                <w:rFonts w:hint="default" w:ascii="Times New Roman" w:hAnsi="Times New Roman" w:eastAsia="Times New Roman" w:cs="Times New Roman"/>
                <w:sz w:val="28"/>
                <w:szCs w:val="28"/>
              </w:rPr>
              <w:t xml:space="preserve">+ GV:  HS chia sẻ trải nghiệm hoặc suy nghĩ </w:t>
            </w:r>
            <w:r>
              <w:rPr>
                <w:rFonts w:hint="default" w:ascii="Times New Roman" w:hAnsi="Times New Roman" w:cs="Times New Roman"/>
                <w:iCs/>
                <w:sz w:val="28"/>
                <w:szCs w:val="28"/>
              </w:rPr>
              <w:t>của các em về các hoạt động mà các em làm trong ngày.</w:t>
            </w:r>
          </w:p>
          <w:p w14:paraId="042223B6">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iCs/>
                <w:sz w:val="28"/>
                <w:szCs w:val="28"/>
              </w:rPr>
            </w:pPr>
            <w:r>
              <w:rPr>
                <w:rFonts w:hint="default" w:ascii="Times New Roman" w:hAnsi="Times New Roman" w:cs="Times New Roman"/>
                <w:iCs/>
                <w:sz w:val="28"/>
                <w:szCs w:val="28"/>
              </w:rPr>
              <w:t>+ Yêu cầu Hs đọc lại các từ chỉ đặc điểm?</w:t>
            </w:r>
          </w:p>
          <w:p w14:paraId="53D16BDF">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iCs/>
                <w:sz w:val="28"/>
                <w:szCs w:val="28"/>
              </w:rPr>
            </w:pPr>
            <w:r>
              <w:rPr>
                <w:rFonts w:hint="default" w:ascii="Times New Roman" w:hAnsi="Times New Roman" w:cs="Times New Roman"/>
                <w:iCs/>
                <w:sz w:val="28"/>
                <w:szCs w:val="28"/>
              </w:rPr>
              <w:t>- Cho HS giải nghĩa các từ</w:t>
            </w:r>
          </w:p>
          <w:p w14:paraId="5A949609">
            <w:pPr>
              <w:keepLines w:val="0"/>
              <w:pageBreakBefore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color w:val="000000"/>
                <w:sz w:val="28"/>
                <w:szCs w:val="28"/>
              </w:rPr>
            </w:pPr>
            <w:r>
              <w:rPr>
                <w:rFonts w:hint="default" w:ascii="Times New Roman" w:hAnsi="Times New Roman" w:cs="Times New Roman"/>
                <w:iCs/>
                <w:sz w:val="28"/>
                <w:szCs w:val="28"/>
              </w:rPr>
              <w:t xml:space="preserve">- Em hãy tìm thêm các từ chỉ </w:t>
            </w:r>
            <w:r>
              <w:rPr>
                <w:rFonts w:hint="default" w:ascii="Times New Roman" w:hAnsi="Times New Roman" w:cs="Times New Roman"/>
                <w:color w:val="000000"/>
                <w:sz w:val="28"/>
                <w:szCs w:val="28"/>
              </w:rPr>
              <w:t xml:space="preserve">đặc điểm, phẩm chất, </w:t>
            </w:r>
            <w:r>
              <w:rPr>
                <w:rFonts w:hint="default" w:ascii="Times New Roman" w:hAnsi="Times New Roman" w:cs="Times New Roman"/>
                <w:iCs/>
                <w:sz w:val="28"/>
                <w:szCs w:val="28"/>
              </w:rPr>
              <w:t>hoạt động</w:t>
            </w:r>
            <w:r>
              <w:rPr>
                <w:rFonts w:hint="default" w:ascii="Times New Roman" w:hAnsi="Times New Roman" w:cs="Times New Roman"/>
                <w:color w:val="000000"/>
                <w:sz w:val="28"/>
                <w:szCs w:val="28"/>
              </w:rPr>
              <w:t xml:space="preserve"> của bộ đội, công an, cảnh sát.</w:t>
            </w:r>
          </w:p>
          <w:p w14:paraId="0C13234B">
            <w:pPr>
              <w:keepLines w:val="0"/>
              <w:pageBreakBefore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en-US"/>
              </w:rPr>
              <w:t>- Ch</w:t>
            </w:r>
            <w:r>
              <w:rPr>
                <w:rFonts w:hint="default" w:ascii="Times New Roman" w:hAnsi="Times New Roman" w:cs="Times New Roman"/>
                <w:color w:val="000000"/>
                <w:sz w:val="28"/>
                <w:szCs w:val="28"/>
                <w:lang w:val="vi-VN"/>
              </w:rPr>
              <w:t>ốt: Các từ vừa tìm ở bài 1 là từ chỉ gì?</w:t>
            </w:r>
          </w:p>
          <w:p w14:paraId="48AF4DC0">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iCs/>
                <w:sz w:val="28"/>
                <w:szCs w:val="28"/>
              </w:rPr>
            </w:pPr>
            <w:r>
              <w:rPr>
                <w:rFonts w:hint="default" w:ascii="Times New Roman" w:hAnsi="Times New Roman" w:cs="Times New Roman"/>
                <w:b/>
                <w:sz w:val="28"/>
                <w:szCs w:val="28"/>
              </w:rPr>
              <w:t>Bài 2:</w:t>
            </w:r>
            <w:r>
              <w:rPr>
                <w:rFonts w:hint="default" w:ascii="Times New Roman" w:hAnsi="Times New Roman" w:eastAsia="Times New Roman" w:cs="Times New Roman"/>
                <w:b/>
                <w:iCs/>
                <w:sz w:val="28"/>
                <w:szCs w:val="28"/>
              </w:rPr>
              <w:t xml:space="preserve"> (9-10’)</w:t>
            </w:r>
          </w:p>
          <w:p w14:paraId="68C6BE6F">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Gọi HS đọc YC.</w:t>
            </w:r>
          </w:p>
          <w:p w14:paraId="2942D7A7">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Bài YC làm gì?</w:t>
            </w:r>
          </w:p>
          <w:p w14:paraId="021AB248">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Em hãy nêu lại các từ ngữ chỉ hoạt động đã tìm được ở bài tập 1?</w:t>
            </w:r>
          </w:p>
          <w:p w14:paraId="0D7DC47E">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GV tổ chức HS làm CN vào vở sau đó trao đổi theo nhóm đôi, Trình bày trước lớp. </w:t>
            </w:r>
          </w:p>
          <w:p w14:paraId="51F291D2">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GV và HS thống nhất đáp án:</w:t>
            </w:r>
          </w:p>
          <w:p w14:paraId="43286B04">
            <w:pPr>
              <w:keepLines w:val="0"/>
              <w:pageBreakBefore w:val="0"/>
              <w:widowControl w:val="0"/>
              <w:numPr>
                <w:ilvl w:val="0"/>
                <w:numId w:val="11"/>
              </w:numPr>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iCs/>
                <w:sz w:val="28"/>
                <w:szCs w:val="28"/>
              </w:rPr>
            </w:pPr>
            <w:r>
              <w:rPr>
                <w:rFonts w:hint="default" w:ascii="Times New Roman" w:hAnsi="Times New Roman" w:cs="Times New Roman"/>
                <w:iCs/>
                <w:sz w:val="28"/>
                <w:szCs w:val="28"/>
              </w:rPr>
              <w:t>chia sẻ;</w:t>
            </w:r>
            <w:r>
              <w:rPr>
                <w:rFonts w:hint="default" w:ascii="Times New Roman" w:hAnsi="Times New Roman" w:cs="Times New Roman"/>
                <w:sz w:val="28"/>
                <w:szCs w:val="28"/>
              </w:rPr>
              <w:t xml:space="preserve">b. </w:t>
            </w:r>
            <w:r>
              <w:rPr>
                <w:rFonts w:hint="default" w:ascii="Times New Roman" w:hAnsi="Times New Roman" w:cs="Times New Roman"/>
                <w:iCs/>
                <w:sz w:val="28"/>
                <w:szCs w:val="28"/>
              </w:rPr>
              <w:t>giúp đỡ</w:t>
            </w:r>
            <w:r>
              <w:rPr>
                <w:rFonts w:hint="default" w:ascii="Times New Roman" w:hAnsi="Times New Roman" w:cs="Times New Roman"/>
                <w:sz w:val="28"/>
                <w:szCs w:val="28"/>
              </w:rPr>
              <w:t xml:space="preserve"> ; c. </w:t>
            </w:r>
            <w:r>
              <w:rPr>
                <w:rFonts w:hint="default" w:ascii="Times New Roman" w:hAnsi="Times New Roman" w:cs="Times New Roman"/>
                <w:iCs/>
                <w:sz w:val="28"/>
                <w:szCs w:val="28"/>
              </w:rPr>
              <w:t>nhường bạn.</w:t>
            </w:r>
          </w:p>
          <w:p w14:paraId="0B60ECC6">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iCs/>
                <w:sz w:val="28"/>
                <w:szCs w:val="28"/>
              </w:rPr>
            </w:pPr>
            <w:r>
              <w:rPr>
                <w:rFonts w:hint="default" w:ascii="Times New Roman" w:hAnsi="Times New Roman" w:cs="Times New Roman"/>
                <w:iCs/>
                <w:sz w:val="28"/>
                <w:szCs w:val="28"/>
              </w:rPr>
              <w:t xml:space="preserve">- Từ vừa tìm </w:t>
            </w:r>
            <w:r>
              <w:rPr>
                <w:rFonts w:hint="default" w:ascii="Times New Roman" w:hAnsi="Times New Roman" w:cs="Times New Roman"/>
                <w:iCs/>
                <w:sz w:val="28"/>
                <w:szCs w:val="28"/>
                <w:lang w:val="vi-VN"/>
              </w:rPr>
              <w:t xml:space="preserve">ở bài 2 </w:t>
            </w:r>
            <w:r>
              <w:rPr>
                <w:rFonts w:hint="default" w:ascii="Times New Roman" w:hAnsi="Times New Roman" w:cs="Times New Roman"/>
                <w:iCs/>
                <w:sz w:val="28"/>
                <w:szCs w:val="28"/>
              </w:rPr>
              <w:t>là từ chỉ gì?</w:t>
            </w:r>
          </w:p>
          <w:p w14:paraId="1603238B">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Nhận xét, khen ngợi HS.</w:t>
            </w:r>
          </w:p>
          <w:p w14:paraId="4A15901B">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b/>
                <w:iCs/>
                <w:sz w:val="28"/>
                <w:szCs w:val="28"/>
              </w:rPr>
            </w:pPr>
            <w:r>
              <w:rPr>
                <w:rFonts w:hint="default" w:ascii="Times New Roman" w:hAnsi="Times New Roman" w:cs="Times New Roman"/>
                <w:b/>
                <w:iCs/>
                <w:sz w:val="28"/>
                <w:szCs w:val="28"/>
              </w:rPr>
              <w:t>Bài 3:</w:t>
            </w:r>
            <w:r>
              <w:rPr>
                <w:rFonts w:hint="default" w:ascii="Times New Roman" w:hAnsi="Times New Roman" w:eastAsia="Times New Roman" w:cs="Times New Roman"/>
                <w:b/>
                <w:iCs/>
                <w:sz w:val="28"/>
                <w:szCs w:val="28"/>
              </w:rPr>
              <w:t xml:space="preserve"> (10-12’) </w:t>
            </w:r>
            <w:r>
              <w:rPr>
                <w:rFonts w:hint="default" w:ascii="Times New Roman" w:hAnsi="Times New Roman" w:cs="Times New Roman"/>
                <w:b/>
                <w:iCs/>
                <w:sz w:val="28"/>
                <w:szCs w:val="28"/>
              </w:rPr>
              <w:t xml:space="preserve"> </w:t>
            </w:r>
            <w:r>
              <w:rPr>
                <w:rFonts w:hint="default" w:ascii="Times New Roman" w:hAnsi="Times New Roman" w:cs="Times New Roman"/>
                <w:b/>
                <w:bCs/>
                <w:sz w:val="28"/>
                <w:szCs w:val="28"/>
              </w:rPr>
              <w:t>Viết câu về hoạt động.</w:t>
            </w:r>
          </w:p>
          <w:p w14:paraId="77C35B68">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Gọi HS đọc YC bài 3.</w:t>
            </w:r>
          </w:p>
          <w:p w14:paraId="6700F2A2">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Bài YC làm gì?</w:t>
            </w:r>
          </w:p>
          <w:p w14:paraId="3141D358">
            <w:pPr>
              <w:pStyle w:val="249"/>
              <w:keepLines w:val="0"/>
              <w:pageBreakBefore w:val="0"/>
              <w:shd w:val="clear" w:color="auto" w:fill="auto"/>
              <w:kinsoku/>
              <w:wordWrap/>
              <w:overflowPunct/>
              <w:topLinePunct w:val="0"/>
              <w:bidi w:val="0"/>
              <w:snapToGrid/>
              <w:spacing w:before="0" w:beforeAutospacing="0" w:after="0" w:afterAutospacing="0" w:line="0" w:lineRule="atLeast"/>
              <w:ind w:left="0" w:right="0" w:firstLine="0"/>
              <w:textAlignment w:val="auto"/>
              <w:rPr>
                <w:rFonts w:hint="default" w:ascii="Times New Roman" w:hAnsi="Times New Roman" w:eastAsia="Calibri" w:cs="Times New Roman"/>
                <w:sz w:val="28"/>
                <w:szCs w:val="28"/>
                <w:lang w:val="en-US" w:eastAsia="en-US"/>
              </w:rPr>
            </w:pPr>
            <w:r>
              <w:rPr>
                <w:rFonts w:hint="default" w:ascii="Times New Roman" w:hAnsi="Times New Roman" w:cs="Times New Roman"/>
                <w:sz w:val="28"/>
                <w:szCs w:val="28"/>
              </w:rPr>
              <w:t xml:space="preserve">- </w:t>
            </w:r>
            <w:r>
              <w:rPr>
                <w:rFonts w:hint="default" w:ascii="Times New Roman" w:hAnsi="Times New Roman" w:eastAsia="Calibri" w:cs="Times New Roman"/>
                <w:sz w:val="28"/>
                <w:szCs w:val="28"/>
                <w:lang w:val="en-US" w:eastAsia="en-US"/>
              </w:rPr>
              <w:t>HS trao đổi nhóm đôi để hiểu nội dung từng tranh, nêu được hoạt động của các bạn trong tranh, từ đó đặt câu nói về hoạt động của các bạn.</w:t>
            </w:r>
          </w:p>
          <w:p w14:paraId="477A4369">
            <w:pPr>
              <w:pStyle w:val="249"/>
              <w:keepLines w:val="0"/>
              <w:pageBreakBefore w:val="0"/>
              <w:shd w:val="clear" w:color="auto" w:fill="auto"/>
              <w:kinsoku/>
              <w:wordWrap/>
              <w:overflowPunct/>
              <w:topLinePunct w:val="0"/>
              <w:bidi w:val="0"/>
              <w:snapToGrid/>
              <w:spacing w:before="0" w:beforeAutospacing="0" w:after="0" w:afterAutospacing="0" w:line="0" w:lineRule="atLeast"/>
              <w:ind w:left="0" w:right="0" w:firstLine="0"/>
              <w:textAlignment w:val="auto"/>
              <w:rPr>
                <w:rFonts w:hint="default" w:ascii="Times New Roman" w:hAnsi="Times New Roman" w:eastAsia="Calibri" w:cs="Times New Roman"/>
                <w:sz w:val="28"/>
                <w:szCs w:val="28"/>
                <w:lang w:val="vi-VN" w:eastAsia="en-US"/>
              </w:rPr>
            </w:pPr>
            <w:r>
              <w:rPr>
                <w:rFonts w:hint="default" w:ascii="Times New Roman" w:hAnsi="Times New Roman" w:eastAsia="Calibri" w:cs="Times New Roman"/>
                <w:sz w:val="28"/>
                <w:szCs w:val="28"/>
                <w:lang w:val="vi-VN" w:eastAsia="en-US"/>
              </w:rPr>
              <w:t>- GV YC HS làm bài vào vở.</w:t>
            </w:r>
          </w:p>
          <w:p w14:paraId="092F9035">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eastAsia="Calibri" w:cs="Times New Roman"/>
                <w:sz w:val="28"/>
                <w:szCs w:val="28"/>
                <w:lang w:val="en-US" w:eastAsia="en-US"/>
              </w:rPr>
            </w:pPr>
            <w:r>
              <w:rPr>
                <w:rFonts w:hint="default" w:ascii="Times New Roman" w:hAnsi="Times New Roman" w:eastAsia="Calibri" w:cs="Times New Roman"/>
                <w:sz w:val="28"/>
                <w:szCs w:val="28"/>
                <w:lang w:val="en-US" w:eastAsia="en-US"/>
              </w:rPr>
              <w:t>- GV nhận xét, khuyến khích HS đặt nhiều câu khác nhau cho cùng một tranh và ghi nhận những câu phù hợp.</w:t>
            </w:r>
          </w:p>
          <w:p w14:paraId="101B6BCA">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eastAsia="Calibri" w:cs="Times New Roman"/>
                <w:sz w:val="28"/>
                <w:szCs w:val="28"/>
                <w:lang w:val="vi-VN" w:eastAsia="en-US"/>
              </w:rPr>
            </w:pPr>
          </w:p>
          <w:p w14:paraId="0CA71657">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eastAsia="Calibri" w:cs="Times New Roman"/>
                <w:sz w:val="28"/>
                <w:szCs w:val="28"/>
                <w:lang w:val="vi-VN" w:eastAsia="en-US"/>
              </w:rPr>
            </w:pPr>
          </w:p>
          <w:p w14:paraId="5FCF7135">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eastAsia="Calibri" w:cs="Times New Roman"/>
                <w:sz w:val="28"/>
                <w:szCs w:val="28"/>
                <w:lang w:val="vi-VN" w:eastAsia="en-US"/>
              </w:rPr>
            </w:pPr>
          </w:p>
          <w:p w14:paraId="4F3710DC">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eastAsia="Calibri" w:cs="Times New Roman"/>
                <w:sz w:val="28"/>
                <w:szCs w:val="28"/>
                <w:lang w:val="vi-VN" w:eastAsia="en-US"/>
              </w:rPr>
            </w:pPr>
          </w:p>
          <w:p w14:paraId="09296867">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eastAsia="Calibri" w:cs="Times New Roman"/>
                <w:sz w:val="28"/>
                <w:szCs w:val="28"/>
                <w:lang w:val="vi-VN" w:eastAsia="en-US"/>
              </w:rPr>
            </w:pPr>
          </w:p>
          <w:p w14:paraId="142B70F8">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eastAsia="Calibri" w:cs="Times New Roman"/>
                <w:sz w:val="28"/>
                <w:szCs w:val="28"/>
                <w:lang w:val="vi-VN" w:eastAsia="en-US"/>
              </w:rPr>
            </w:pPr>
          </w:p>
          <w:p w14:paraId="78F06968">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eastAsia="Calibri" w:cs="Times New Roman"/>
                <w:sz w:val="28"/>
                <w:szCs w:val="28"/>
                <w:lang w:val="vi-VN" w:eastAsia="en-US"/>
              </w:rPr>
            </w:pPr>
          </w:p>
          <w:p w14:paraId="76E5FA9C">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eastAsia="Calibri" w:cs="Times New Roman"/>
                <w:sz w:val="28"/>
                <w:szCs w:val="28"/>
                <w:lang w:val="vi-VN" w:eastAsia="en-US"/>
              </w:rPr>
            </w:pPr>
          </w:p>
          <w:p w14:paraId="0EFAD041">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eastAsia="Calibri" w:cs="Times New Roman"/>
                <w:sz w:val="28"/>
                <w:szCs w:val="28"/>
                <w:lang w:val="vi-VN" w:eastAsia="en-US"/>
              </w:rPr>
            </w:pPr>
          </w:p>
          <w:p w14:paraId="0F0EC4B8">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eastAsia="Calibri" w:cs="Times New Roman"/>
                <w:sz w:val="28"/>
                <w:szCs w:val="28"/>
                <w:lang w:val="vi-VN" w:eastAsia="en-US"/>
              </w:rPr>
            </w:pPr>
          </w:p>
          <w:p w14:paraId="5AE13A54">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eastAsia="Calibri" w:cs="Times New Roman"/>
                <w:sz w:val="28"/>
                <w:szCs w:val="28"/>
                <w:lang w:val="vi-VN" w:eastAsia="en-US"/>
              </w:rPr>
            </w:pPr>
          </w:p>
          <w:p w14:paraId="6B2E1FE0">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eastAsia="+mn-ea" w:cs="Times New Roman"/>
                <w:b/>
                <w:bCs/>
                <w:kern w:val="24"/>
                <w:sz w:val="28"/>
                <w:szCs w:val="28"/>
                <w:lang w:val="en-US"/>
              </w:rPr>
            </w:pPr>
            <w:r>
              <w:rPr>
                <w:rFonts w:hint="default" w:ascii="Times New Roman" w:hAnsi="Times New Roman" w:eastAsia="Calibri" w:cs="Times New Roman"/>
                <w:sz w:val="28"/>
                <w:szCs w:val="28"/>
                <w:lang w:val="vi-VN" w:eastAsia="en-US"/>
              </w:rPr>
              <w:t>- Khi đặt câu nêu hoạt động cần lưu ý gì?</w:t>
            </w:r>
          </w:p>
          <w:p w14:paraId="1771161D">
            <w:pPr>
              <w:pStyle w:val="85"/>
              <w:keepLines w:val="0"/>
              <w:pageBreakBefore w:val="0"/>
              <w:widowControl w:val="0"/>
              <w:kinsoku/>
              <w:wordWrap/>
              <w:overflowPunct/>
              <w:topLinePunct w:val="0"/>
              <w:bidi w:val="0"/>
              <w:snapToGrid/>
              <w:spacing w:before="0"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eastAsia="+mn-ea" w:cs="Times New Roman"/>
                <w:b/>
                <w:bCs/>
                <w:kern w:val="24"/>
                <w:sz w:val="28"/>
                <w:szCs w:val="28"/>
                <w:lang w:val="en-US"/>
              </w:rPr>
              <w:t xml:space="preserve">C. </w:t>
            </w:r>
            <w:r>
              <w:rPr>
                <w:rFonts w:hint="default" w:ascii="Times New Roman" w:hAnsi="Times New Roman" w:eastAsia="+mn-ea" w:cs="Times New Roman"/>
                <w:b/>
                <w:bCs/>
                <w:kern w:val="24"/>
                <w:sz w:val="28"/>
                <w:szCs w:val="28"/>
              </w:rPr>
              <w:t xml:space="preserve">Hoạt động </w:t>
            </w:r>
            <w:r>
              <w:rPr>
                <w:rFonts w:hint="default" w:ascii="Times New Roman" w:hAnsi="Times New Roman" w:eastAsia="+mn-ea" w:cs="Times New Roman"/>
                <w:b/>
                <w:bCs/>
                <w:kern w:val="24"/>
                <w:sz w:val="28"/>
                <w:szCs w:val="28"/>
                <w:lang w:val="en-US"/>
              </w:rPr>
              <w:t>Củng cố</w:t>
            </w:r>
            <w:r>
              <w:rPr>
                <w:rFonts w:hint="default" w:ascii="Times New Roman" w:hAnsi="Times New Roman" w:eastAsia="+mn-ea" w:cs="Times New Roman"/>
                <w:b/>
                <w:bCs/>
                <w:kern w:val="24"/>
                <w:sz w:val="28"/>
                <w:szCs w:val="28"/>
              </w:rPr>
              <w:t xml:space="preserve"> (1-2’) </w:t>
            </w:r>
          </w:p>
          <w:p w14:paraId="6A94213F">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cs="Times New Roman"/>
                <w:sz w:val="28"/>
                <w:szCs w:val="28"/>
                <w:lang w:val="en-US" w:eastAsia="en-US"/>
              </w:rPr>
            </w:pPr>
            <w:r>
              <w:rPr>
                <w:rFonts w:hint="default" w:ascii="Times New Roman" w:hAnsi="Times New Roman" w:cs="Times New Roman"/>
                <w:sz w:val="28"/>
                <w:szCs w:val="28"/>
                <w:lang w:val="en-US" w:eastAsia="en-US"/>
              </w:rPr>
              <w:t>- Hôm nay, em đã học những nội dung gì?</w:t>
            </w:r>
          </w:p>
          <w:p w14:paraId="0F95EE1F">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GV tóm tắt nội dung chính.</w:t>
            </w:r>
          </w:p>
          <w:p w14:paraId="39BFDF59">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cs="Times New Roman"/>
                <w:sz w:val="28"/>
                <w:szCs w:val="28"/>
                <w:lang w:val="en-US" w:eastAsia="en-US"/>
              </w:rPr>
            </w:pP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Sau khi học xong bài hôm nay, em có cảm </w:t>
            </w:r>
            <w:r>
              <w:rPr>
                <w:rFonts w:hint="default" w:ascii="Times New Roman" w:hAnsi="Times New Roman" w:cs="Times New Roman"/>
                <w:sz w:val="28"/>
                <w:szCs w:val="28"/>
                <w:lang w:val="en-US" w:eastAsia="en-US"/>
              </w:rPr>
              <w:t>nhận gì ?</w:t>
            </w:r>
          </w:p>
          <w:p w14:paraId="0C13AB69">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en-US"/>
              </w:rPr>
              <w:t>- GV tiếp nhận ý kiến, khen ngợi, động viên H</w:t>
            </w:r>
            <w:r>
              <w:rPr>
                <w:rFonts w:hint="default" w:ascii="Times New Roman" w:hAnsi="Times New Roman" w:cs="Times New Roman"/>
                <w:sz w:val="28"/>
                <w:szCs w:val="28"/>
              </w:rPr>
              <w:t>S.</w:t>
            </w:r>
          </w:p>
        </w:tc>
        <w:tc>
          <w:tcPr>
            <w:tcW w:w="4785" w:type="dxa"/>
            <w:noWrap w:val="0"/>
            <w:vAlign w:val="top"/>
          </w:tcPr>
          <w:p w14:paraId="56EEA1E2">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p>
          <w:p w14:paraId="0C6B5C16">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p>
          <w:p w14:paraId="2747836E">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p>
          <w:p w14:paraId="681133CB">
            <w:pPr>
              <w:keepLines w:val="0"/>
              <w:pageBreakBefore w:val="0"/>
              <w:widowControl w:val="0"/>
              <w:tabs>
                <w:tab w:val="left" w:pos="1875"/>
              </w:tabs>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HS hát và vận động theo bài hát: Những bông hoa những bài ca.</w:t>
            </w:r>
          </w:p>
          <w:p w14:paraId="0696C56E">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HS ghi vào vở đầu bài.</w:t>
            </w:r>
          </w:p>
          <w:p w14:paraId="2436E2A2">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p>
          <w:p w14:paraId="1C091CA4">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p>
          <w:p w14:paraId="0515E6EC">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p>
          <w:p w14:paraId="2F5C96F6">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HS đọc yêu cầu của bài tập trên màn hình.</w:t>
            </w:r>
          </w:p>
          <w:p w14:paraId="724E7E69">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Bài yêu cầu tìm từ chỉ hoạt động và tìm từ chỉ đặc điểm.</w:t>
            </w:r>
          </w:p>
          <w:p w14:paraId="1DF98897">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cs="Times New Roman"/>
                <w:sz w:val="28"/>
                <w:szCs w:val="28"/>
                <w:lang w:val="en-US" w:eastAsia="en-US"/>
              </w:rPr>
            </w:pPr>
            <w:r>
              <w:rPr>
                <w:rFonts w:hint="default" w:ascii="Times New Roman" w:hAnsi="Times New Roman" w:cs="Times New Roman"/>
                <w:sz w:val="28"/>
                <w:szCs w:val="28"/>
                <w:lang w:val="en-US" w:eastAsia="en-US"/>
              </w:rPr>
              <w:t xml:space="preserve">- HS làm việc nhóm 4. </w:t>
            </w:r>
          </w:p>
          <w:p w14:paraId="09A74E5C">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cs="Times New Roman"/>
                <w:sz w:val="28"/>
                <w:szCs w:val="28"/>
                <w:lang w:val="en-US" w:eastAsia="en-US"/>
              </w:rPr>
            </w:pPr>
          </w:p>
          <w:p w14:paraId="0428090F">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cs="Times New Roman"/>
                <w:sz w:val="28"/>
                <w:szCs w:val="28"/>
                <w:lang w:val="en-US" w:eastAsia="en-US"/>
              </w:rPr>
            </w:pPr>
          </w:p>
          <w:p w14:paraId="2C40623A">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cs="Times New Roman"/>
                <w:sz w:val="28"/>
                <w:szCs w:val="28"/>
                <w:lang w:val="en-US" w:eastAsia="en-US"/>
              </w:rPr>
            </w:pPr>
          </w:p>
          <w:p w14:paraId="330B4E64">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cs="Times New Roman"/>
                <w:sz w:val="28"/>
                <w:szCs w:val="28"/>
                <w:lang w:val="en-US" w:eastAsia="en-US"/>
              </w:rPr>
            </w:pPr>
          </w:p>
          <w:p w14:paraId="0339CE6B">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cs="Times New Roman"/>
                <w:sz w:val="28"/>
                <w:szCs w:val="28"/>
                <w:lang w:val="en-US" w:eastAsia="en-US"/>
              </w:rPr>
            </w:pPr>
            <w:r>
              <w:rPr>
                <w:rFonts w:hint="default" w:ascii="Times New Roman" w:hAnsi="Times New Roman" w:cs="Times New Roman"/>
                <w:sz w:val="28"/>
                <w:szCs w:val="28"/>
                <w:lang w:val="en-US" w:eastAsia="en-US"/>
              </w:rPr>
              <w:t xml:space="preserve">- 2 nhóm lên thi đua. </w:t>
            </w:r>
          </w:p>
          <w:p w14:paraId="4232CF6C">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cs="Times New Roman"/>
                <w:sz w:val="28"/>
                <w:szCs w:val="28"/>
                <w:lang w:val="en-US" w:eastAsia="en-US"/>
              </w:rPr>
            </w:pPr>
            <w:r>
              <w:rPr>
                <w:rFonts w:hint="default" w:ascii="Times New Roman" w:hAnsi="Times New Roman" w:cs="Times New Roman"/>
                <w:sz w:val="28"/>
                <w:szCs w:val="28"/>
                <w:lang w:val="en-US" w:eastAsia="en-US"/>
              </w:rPr>
              <w:t>* Dự kiến</w:t>
            </w:r>
          </w:p>
          <w:p w14:paraId="2DE64292">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+Từ chỉ hoạt động:  nhường bạn, giúp đỡ, chia sẻ.</w:t>
            </w:r>
          </w:p>
          <w:p w14:paraId="4DDE136C">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Từ chỉ đặc điểm: hiền lành, chăm chỉ, tươi vui.</w:t>
            </w:r>
          </w:p>
          <w:p w14:paraId="01E9399D">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cs="Times New Roman"/>
                <w:sz w:val="28"/>
                <w:szCs w:val="28"/>
                <w:lang w:val="en-US" w:eastAsia="en-US"/>
              </w:rPr>
            </w:pPr>
            <w:r>
              <w:rPr>
                <w:rFonts w:hint="default" w:ascii="Times New Roman" w:hAnsi="Times New Roman" w:cs="Times New Roman"/>
                <w:sz w:val="28"/>
                <w:szCs w:val="28"/>
                <w:lang w:val="en-US" w:eastAsia="en-US"/>
              </w:rPr>
              <w:t xml:space="preserve">- HS nhận xét. </w:t>
            </w:r>
          </w:p>
          <w:p w14:paraId="7C6F4C39">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cs="Times New Roman"/>
                <w:sz w:val="28"/>
                <w:szCs w:val="28"/>
                <w:lang w:val="en-US" w:eastAsia="en-US"/>
              </w:rPr>
            </w:pPr>
          </w:p>
          <w:p w14:paraId="3472731F">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cs="Times New Roman"/>
                <w:sz w:val="28"/>
                <w:szCs w:val="28"/>
                <w:lang w:val="en-US" w:eastAsia="en-US"/>
              </w:rPr>
            </w:pPr>
          </w:p>
          <w:p w14:paraId="72F42403">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cs="Times New Roman"/>
                <w:sz w:val="28"/>
                <w:szCs w:val="28"/>
                <w:lang w:val="en-US" w:eastAsia="en-US"/>
              </w:rPr>
            </w:pPr>
          </w:p>
          <w:p w14:paraId="72488485">
            <w:pPr>
              <w:pStyle w:val="85"/>
              <w:keepLines w:val="0"/>
              <w:pageBreakBefore w:val="0"/>
              <w:widowControl w:val="0"/>
              <w:kinsoku/>
              <w:wordWrap/>
              <w:overflowPunct/>
              <w:topLinePunct w:val="0"/>
              <w:bidi w:val="0"/>
              <w:snapToGrid/>
              <w:spacing w:before="0" w:beforeAutospacing="0" w:after="0" w:afterAutospacing="0" w:line="0" w:lineRule="atLeast"/>
              <w:ind w:left="0" w:right="0"/>
              <w:textAlignment w:val="auto"/>
              <w:rPr>
                <w:rFonts w:hint="default" w:ascii="Times New Roman" w:hAnsi="Times New Roman" w:cs="Times New Roman"/>
                <w:sz w:val="28"/>
                <w:szCs w:val="28"/>
                <w:lang w:val="en-US" w:eastAsia="en-US"/>
              </w:rPr>
            </w:pPr>
          </w:p>
          <w:p w14:paraId="36C0E893">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iCs/>
                <w:sz w:val="28"/>
                <w:szCs w:val="28"/>
              </w:rPr>
              <w:t xml:space="preserve"> HS giải nghĩa các từ</w:t>
            </w:r>
          </w:p>
          <w:p w14:paraId="7FAA08A9">
            <w:pPr>
              <w:keepLines w:val="0"/>
              <w:pageBreakBefore w:val="0"/>
              <w:widowControl w:val="0"/>
              <w:kinsoku/>
              <w:wordWrap/>
              <w:overflowPunct/>
              <w:topLinePunct w:val="0"/>
              <w:bidi w:val="0"/>
              <w:snapToGrid/>
              <w:spacing w:beforeAutospacing="0" w:after="0" w:afterAutospacing="0" w:line="0" w:lineRule="atLeast"/>
              <w:ind w:left="0" w:right="0"/>
              <w:textAlignment w:val="auto"/>
              <w:rPr>
                <w:rFonts w:hint="default" w:ascii="Times New Roman" w:hAnsi="Times New Roman" w:cs="Times New Roman"/>
                <w:sz w:val="28"/>
                <w:szCs w:val="28"/>
              </w:rPr>
            </w:pPr>
            <w:r>
              <w:rPr>
                <w:rFonts w:hint="default" w:ascii="Times New Roman" w:hAnsi="Times New Roman" w:cs="Times New Roman"/>
                <w:sz w:val="28"/>
                <w:szCs w:val="28"/>
              </w:rPr>
              <w:t>- Hs tìm thêm từ : anh hùng, thông minh, gan dạ, đoàn kết, anh dũng…..</w:t>
            </w:r>
          </w:p>
          <w:p w14:paraId="59B9437A">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GV và HS khác nhận xét.</w:t>
            </w:r>
          </w:p>
          <w:p w14:paraId="0CB350A2">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p>
          <w:p w14:paraId="5315FE4C">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p>
          <w:p w14:paraId="2E8222AE">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p>
          <w:p w14:paraId="6E20F980">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HS đọc.</w:t>
            </w:r>
          </w:p>
          <w:p w14:paraId="7448DF51">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Bài yêu cầu chọn những từ chỉ hoạt động ở bài tập 1 điền vào ô vuông ạ.</w:t>
            </w:r>
          </w:p>
          <w:p w14:paraId="761BB0F7">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iCs/>
                <w:sz w:val="28"/>
                <w:szCs w:val="28"/>
              </w:rPr>
            </w:pPr>
            <w:r>
              <w:rPr>
                <w:rFonts w:hint="default" w:ascii="Times New Roman" w:hAnsi="Times New Roman" w:cs="Times New Roman"/>
                <w:sz w:val="28"/>
                <w:szCs w:val="28"/>
              </w:rPr>
              <w:t xml:space="preserve">- Đó là các từ ngữ: </w:t>
            </w:r>
            <w:r>
              <w:rPr>
                <w:rFonts w:hint="default" w:ascii="Times New Roman" w:hAnsi="Times New Roman" w:cs="Times New Roman"/>
                <w:iCs/>
                <w:sz w:val="28"/>
                <w:szCs w:val="28"/>
              </w:rPr>
              <w:t>nhường bạn, giúp đỡ, chia sẻ.</w:t>
            </w:r>
          </w:p>
          <w:p w14:paraId="500F0316">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HS trao đổi nhóm cặp đôi.</w:t>
            </w:r>
          </w:p>
          <w:p w14:paraId="4F113077">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Đại diện một số nhóm trình bày kết quả.</w:t>
            </w:r>
          </w:p>
          <w:p w14:paraId="0B446D4D">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Các nhóm khác nhận xét.</w:t>
            </w:r>
          </w:p>
          <w:p w14:paraId="24AA8539">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p>
          <w:p w14:paraId="376EAAC3">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p>
          <w:p w14:paraId="31772EB5">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p>
          <w:p w14:paraId="215C0A1A">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HS đọc.</w:t>
            </w:r>
          </w:p>
          <w:p w14:paraId="76BCF0D6">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Bài yêu cầu đặt một câu về hoạt động của các bạn trong tranh.</w:t>
            </w:r>
          </w:p>
          <w:p w14:paraId="6E900319">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p>
          <w:p w14:paraId="3B92B088">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p>
          <w:p w14:paraId="604DF385">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p>
          <w:p w14:paraId="19B19924">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rPr>
              <w:t>-</w:t>
            </w:r>
            <w:r>
              <w:rPr>
                <w:rFonts w:hint="default" w:ascii="Times New Roman" w:hAnsi="Times New Roman" w:cs="Times New Roman"/>
                <w:sz w:val="28"/>
                <w:szCs w:val="28"/>
                <w:lang w:val="vi-VN"/>
              </w:rPr>
              <w:t>HS làm bài.</w:t>
            </w:r>
          </w:p>
          <w:p w14:paraId="7426562B">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HS</w:t>
            </w:r>
            <w:r>
              <w:rPr>
                <w:rFonts w:hint="default" w:ascii="Times New Roman" w:hAnsi="Times New Roman" w:cs="Times New Roman"/>
                <w:sz w:val="28"/>
                <w:szCs w:val="28"/>
              </w:rPr>
              <w:t xml:space="preserve"> trình bày kết quả.</w:t>
            </w:r>
          </w:p>
          <w:p w14:paraId="45A8DE5F">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Dự kiến:</w:t>
            </w:r>
          </w:p>
          <w:p w14:paraId="6B27DBE4">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Tranh 1: Bạn Lan cho bạn Hải mượn bứt; Bạn Hải nhận bút bạn Lan đưa,... </w:t>
            </w:r>
          </w:p>
          <w:p w14:paraId="03D3AB88">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Tranh 2: Các bạn đến thăm Hà ốm; Hà ốm, đang nằm trên giường... </w:t>
            </w:r>
          </w:p>
          <w:p w14:paraId="199015C6">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Tranh 3: Bạn Liên lau bàn ghế; Bạn Hoà lau cửa kính; Các bạn đang trực nhật ,... </w:t>
            </w:r>
          </w:p>
          <w:p w14:paraId="008ECB52">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Tranh 4: Các bạn cùng nhảy múa; Bạn Liên đang nhảy; Bạn Hoà đang múa; Bạn Thuỷ đang hát,...)</w:t>
            </w:r>
          </w:p>
          <w:p w14:paraId="22491021">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Các nhóm khác nhận xét và bổ sung thêm các câu</w:t>
            </w:r>
            <w:r>
              <w:rPr>
                <w:rFonts w:hint="default" w:ascii="Times New Roman" w:hAnsi="Times New Roman" w:cs="Times New Roman"/>
                <w:sz w:val="28"/>
                <w:szCs w:val="28"/>
              </w:rPr>
              <w:t xml:space="preserve"> khác với nhóm bạn</w:t>
            </w:r>
          </w:p>
          <w:p w14:paraId="739409A7">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rPr>
              <w:t>-  HS nêu</w:t>
            </w:r>
            <w:r>
              <w:rPr>
                <w:rFonts w:hint="default" w:ascii="Times New Roman" w:hAnsi="Times New Roman" w:cs="Times New Roman"/>
                <w:sz w:val="28"/>
                <w:szCs w:val="28"/>
                <w:lang w:val="vi-VN"/>
              </w:rPr>
              <w:t xml:space="preserve">: </w:t>
            </w:r>
            <w:r>
              <w:rPr>
                <w:rFonts w:hint="default" w:ascii="Times New Roman" w:hAnsi="Times New Roman" w:eastAsia="Calibri" w:cs="Times New Roman"/>
                <w:sz w:val="28"/>
                <w:szCs w:val="28"/>
                <w:lang w:val="vi-VN" w:eastAsia="en-US"/>
              </w:rPr>
              <w:t xml:space="preserve">Khi đặt câu nêu hoạt động cần lưu ý: Đầu câu viết hoa, cuối câu có dấu chấm, trong câu có TN chỉ HĐ. </w:t>
            </w:r>
          </w:p>
          <w:p w14:paraId="4E8B0B09">
            <w:pPr>
              <w:keepLines w:val="0"/>
              <w:pageBreakBefore w:val="0"/>
              <w:widowControl w:val="0"/>
              <w:tabs>
                <w:tab w:val="left" w:pos="1875"/>
              </w:tabs>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p>
          <w:p w14:paraId="65CC0969">
            <w:pPr>
              <w:keepLines w:val="0"/>
              <w:pageBreakBefore w:val="0"/>
              <w:widowControl w:val="0"/>
              <w:tabs>
                <w:tab w:val="left" w:pos="1875"/>
              </w:tabs>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p>
          <w:p w14:paraId="0846CA63">
            <w:pPr>
              <w:keepLines w:val="0"/>
              <w:pageBreakBefore w:val="0"/>
              <w:widowControl w:val="0"/>
              <w:tabs>
                <w:tab w:val="left" w:pos="1875"/>
              </w:tabs>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HS nêu ý kiến về bài học (hiểu hay chưa hiểu, thích hay không thích).</w:t>
            </w:r>
          </w:p>
          <w:p w14:paraId="5714FD98">
            <w:pPr>
              <w:keepLines w:val="0"/>
              <w:pageBreakBefore w:val="0"/>
              <w:widowControl w:val="0"/>
              <w:kinsoku/>
              <w:wordWrap/>
              <w:overflowPunct/>
              <w:topLinePunct w:val="0"/>
              <w:bidi w:val="0"/>
              <w:snapToGrid/>
              <w:spacing w:beforeAutospacing="0" w:after="0" w:afterAutospacing="0" w:line="0" w:lineRule="atLeast"/>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HS lắng nghe.</w:t>
            </w:r>
          </w:p>
        </w:tc>
      </w:tr>
    </w:tbl>
    <w:p w14:paraId="278F08AE">
      <w:pPr>
        <w:keepLines w:val="0"/>
        <w:pageBreakBefore w:val="0"/>
        <w:widowControl w:val="0"/>
        <w:kinsoku/>
        <w:wordWrap/>
        <w:overflowPunct/>
        <w:topLinePunct w:val="0"/>
        <w:bidi w:val="0"/>
        <w:snapToGrid/>
        <w:spacing w:beforeAutospacing="0" w:after="0" w:afterAutospacing="0" w:line="0" w:lineRule="atLeast"/>
        <w:ind w:left="0" w:right="0"/>
        <w:jc w:val="center"/>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__________________________________</w:t>
      </w:r>
    </w:p>
    <w:p w14:paraId="5689E9B1">
      <w:pPr>
        <w:rPr>
          <w:rFonts w:hint="default" w:ascii="Times New Roman" w:hAnsi="Times New Roman" w:cs="Times New Roman"/>
          <w:sz w:val="28"/>
          <w:szCs w:val="28"/>
        </w:rPr>
      </w:pPr>
    </w:p>
    <w:sectPr>
      <w:pgSz w:w="11907" w:h="16840"/>
      <w:pgMar w:top="1134" w:right="1134" w:bottom="1134" w:left="1134"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mn-ea">
    <w:altName w:val="Times New Roman"/>
    <w:panose1 w:val="00000000000000000000"/>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536A5273"/>
    <w:multiLevelType w:val="singleLevel"/>
    <w:tmpl w:val="536A5273"/>
    <w:lvl w:ilvl="0" w:tentative="0">
      <w:start w:val="1"/>
      <w:numFmt w:val="lowerLetter"/>
      <w:suff w:val="space"/>
      <w:lvlText w:val="%1."/>
      <w:lvlJc w:val="left"/>
      <w:pPr>
        <w:ind w:left="7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1622B"/>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6281622B"/>
    <w:rsid w:val="6E025418"/>
    <w:rsid w:val="6F873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49">
    <w:name w:val="Body Text19"/>
    <w:basedOn w:val="1"/>
    <w:qFormat/>
    <w:uiPriority w:val="0"/>
    <w:pPr>
      <w:widowControl w:val="0"/>
      <w:shd w:val="clear" w:color="auto" w:fill="FFFFFF"/>
      <w:spacing w:before="780" w:after="60" w:line="322" w:lineRule="exact"/>
      <w:ind w:hanging="300"/>
      <w:jc w:val="both"/>
    </w:pPr>
    <w:rPr>
      <w:rFonts w:ascii="Palatino Linotype" w:hAnsi="Palatino Linotype" w:eastAsia="Palatino Linotype" w:cs="Palatino Linotype"/>
      <w:sz w:val="21"/>
      <w:szCs w:val="21"/>
      <w:lang w:val="vi-VN" w:eastAsia="vi-V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2024-11-20T15:33:00Z</dcterms:created>
  <dc:creator>Hợi Vũ Thị</dc:creator>
  <cp:lastModifiedBy>Hợi Vũ Thị</cp:lastModifiedBy>
  <dcterms:modified xsi:type="dcterms:W3CDTF">2024-11-20T16:06:05Z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61CD8D9AF5A64E2EB9D7156C9D0BCB3F_11</vt:lpwstr>
  </property>
</Properties>
</file>